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Haji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religious islamic book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Islamic relic in Makkah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clothing for the Haji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3 stone walls that people throw stones at in Mina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ten days during this time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celebration celebrated throughout the world where they sacrifice an animal called during this time?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times do you walk around the islamic relic in Mecca?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place muslims stay a night before heading back to Mina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Prophet’s Mosque, which is where many pilgrims go to after the Haji?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the well muslims collect bottles of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place Muhammad preached his last sermon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muslims participating in the Haji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Haji</dc:title>
  <dcterms:created xsi:type="dcterms:W3CDTF">2021-10-11T08:29:41Z</dcterms:created>
  <dcterms:modified xsi:type="dcterms:W3CDTF">2021-10-11T08:29:41Z</dcterms:modified>
</cp:coreProperties>
</file>