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Hajj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al-marwa    </w:t>
      </w:r>
      <w:r>
        <w:t xml:space="preserve">   al-safa    </w:t>
      </w:r>
      <w:r>
        <w:t xml:space="preserve">   allah    </w:t>
      </w:r>
      <w:r>
        <w:t xml:space="preserve">   black stone    </w:t>
      </w:r>
      <w:r>
        <w:t xml:space="preserve">   hajj    </w:t>
      </w:r>
      <w:r>
        <w:t xml:space="preserve">   heaven    </w:t>
      </w:r>
      <w:r>
        <w:t xml:space="preserve">   ibrahim    </w:t>
      </w:r>
      <w:r>
        <w:t xml:space="preserve">   ka'aba    </w:t>
      </w:r>
      <w:r>
        <w:t xml:space="preserve">   makkah    </w:t>
      </w:r>
      <w:r>
        <w:t xml:space="preserve">   mount arafat    </w:t>
      </w:r>
      <w:r>
        <w:t xml:space="preserve">   muzdalifah    </w:t>
      </w:r>
      <w:r>
        <w:t xml:space="preserve">   paradise    </w:t>
      </w:r>
      <w:r>
        <w:t xml:space="preserve">   prophet adam    </w:t>
      </w:r>
      <w:r>
        <w:t xml:space="preserve">   salah    </w:t>
      </w:r>
      <w:r>
        <w:t xml:space="preserve">   shi'a    </w:t>
      </w:r>
      <w:r>
        <w:t xml:space="preserve">   umrah    </w:t>
      </w:r>
      <w:r>
        <w:t xml:space="preserve">   zamzam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Hajj</dc:title>
  <dcterms:created xsi:type="dcterms:W3CDTF">2021-10-11T08:28:58Z</dcterms:created>
  <dcterms:modified xsi:type="dcterms:W3CDTF">2021-10-11T08:28:58Z</dcterms:modified>
</cp:coreProperties>
</file>