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well where the pilgrims collect bottles of water from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some Muslims travel to after the Hajj?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49 pebbles collected used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Muslims stop for the night on their way to Arafat?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walk to Arafat?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many pilgrims sacrifice?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Muslims stop off at on the way back to Mina?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must Pilgrims circle the Ka’bah?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Hajj begins, what sacred state must Pilgrims enter?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Muhammad preach his last sermon?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2021-10-11T08:29:26Z</dcterms:created>
  <dcterms:modified xsi:type="dcterms:W3CDTF">2021-10-11T08:29:26Z</dcterms:modified>
</cp:coreProperties>
</file>