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walls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they stop on the way to Arafat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hajj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do they circle the Ka’aba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the crowd link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pilgrims do to follow teachings in the Qur’an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afternoon at Arafat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Ihram involve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Islam’s teach god at Arafat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white cloth symbolise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pebbles do they collect on the way to muzdalifah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is it to Arafat from Mecca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</dc:title>
  <dcterms:created xsi:type="dcterms:W3CDTF">2021-10-11T08:29:28Z</dcterms:created>
  <dcterms:modified xsi:type="dcterms:W3CDTF">2021-10-11T08:29:28Z</dcterms:modified>
</cp:coreProperties>
</file>