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of the day do most Muslims stand so that the God can forgive their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way do the Muslim walk around seven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large stones do Muslims have to throw small pebbles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Muslims called who completed the Hajj?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 Muslims have to travel to Arafat?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large stone wall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Muslims stop for a night, pray and read Qur’an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large stones usually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colour of the cloth that men have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the Hajj begins, Muslims must enter a sacred state called...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2021-10-11T08:29:33Z</dcterms:created>
  <dcterms:modified xsi:type="dcterms:W3CDTF">2021-10-11T08:29:33Z</dcterms:modified>
</cp:coreProperties>
</file>