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men do to their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day do Muslims pray in the sun all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stone wall called at 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colours do women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sacred state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do the pilgrims circle the Kaaba?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direction do the pilgrims circle Kaaba?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Hajj, where do many Muslims choose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the walk to Arafat (miles)?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pebbles do they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white cloth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hill that features in the story of Ibrhim?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2021-10-11T08:29:35Z</dcterms:created>
  <dcterms:modified xsi:type="dcterms:W3CDTF">2021-10-11T08:29:35Z</dcterms:modified>
</cp:coreProperties>
</file>