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Hajj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far do they have to walk to Arafat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times do they circle the holy cube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place do they sleep 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place do Muslims prey towards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way do they walk around the cube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throw pebbles to get rid of their?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people go there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has completed Hajj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they throw pebbles 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do they collect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colour do the males have to wear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CUBE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Hajj</dc:title>
  <dcterms:created xsi:type="dcterms:W3CDTF">2021-10-11T08:29:39Z</dcterms:created>
  <dcterms:modified xsi:type="dcterms:W3CDTF">2021-10-11T08:29:39Z</dcterms:modified>
</cp:coreProperties>
</file>