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they throw pebbles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Ihran?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stop for the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miles are between Arafat and Mecca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brought the path across the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do they circle the Kaaba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pebbles do they throw at the pillar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names of the hills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pillar where they throw pebbles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pillars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clothes do they wear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2021-10-11T08:29:43Z</dcterms:created>
  <dcterms:modified xsi:type="dcterms:W3CDTF">2021-10-11T08:29:43Z</dcterms:modified>
</cp:coreProperties>
</file>