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hot can it sometimes be at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 Muslims walk around the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direction do Muslims walk around the ka’aba?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condition for god forgiving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some Muslims do to show the depth of their faith at Arafat?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stone do they collect at muzdalifa?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stone walls are there at jamaraat?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Heat of the sun a reminder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approximately go on the hajj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Muslims do at the tented city of 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Muslims throw stones at the walls at jamaraat?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 pilgrims sacrifice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2021-10-11T08:29:47Z</dcterms:created>
  <dcterms:modified xsi:type="dcterms:W3CDTF">2021-10-11T08:29:47Z</dcterms:modified>
</cp:coreProperties>
</file>