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pilgrims sleep in at 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left over meat given to at 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different stages in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 holy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Hajj begin?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throw at 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provided to make sure nobody gets sick in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Place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Black box they wan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do they walk around the black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 </dc:title>
  <dcterms:created xsi:type="dcterms:W3CDTF">2021-10-11T08:29:54Z</dcterms:created>
  <dcterms:modified xsi:type="dcterms:W3CDTF">2021-10-11T08:29:54Z</dcterms:modified>
</cp:coreProperties>
</file>