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Hajj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 Muslims collect their 49 pebbles?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the pillars at Jamarat represent?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Muslim holy book?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the first prophet?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of the well that pilgrims collect water from?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pillars that Muslims throw stones 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Mohammed preach his last sermon?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people who are performing Hajj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 Muslims stay the night?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 pilgrims collect water 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someone who has completed Hajj?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does Hajj start?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do Muslims face to pray?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Hajj</dc:title>
  <dcterms:created xsi:type="dcterms:W3CDTF">2021-10-11T08:30:00Z</dcterms:created>
  <dcterms:modified xsi:type="dcterms:W3CDTF">2021-10-11T08:30:00Z</dcterms:modified>
</cp:coreProperties>
</file>