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the stone built into the Kabba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do Muslims read when they stop for the night at Mina?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direction do Muslims circle the Kabba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city did the prophet Muhammad deliver his last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do Muslims circle the Kabba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religion goes on this pilgrimage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Muslims reject by throwing stones at Jamaraat?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day does the heat of the sun at Arafat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hajj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miles is the walk to Arafat?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Muslims collect the stones to throw at Jamaraat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the cloth that men wear around their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clothes do all Muslim pilgrims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the Muslims stone the pillars of Jamaraat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 Crossword</dc:title>
  <dcterms:created xsi:type="dcterms:W3CDTF">2021-10-11T08:29:52Z</dcterms:created>
  <dcterms:modified xsi:type="dcterms:W3CDTF">2021-10-11T08:29:52Z</dcterms:modified>
</cp:coreProperties>
</file>