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Hajj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garments are they required to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tent city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prophet abraham and his son ishmael  build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throwing stones symbolise- 3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pebbles do they throw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 pilgrims first go on the first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were christian pilgrimages done as seriously as the hajj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sunset where do the pilgrims move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does the Hajj occur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else is the Arafat considered important- 2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they do most of the time in Mina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they set out from 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 animal do they use for sacrifice- sheep, camel, cow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shave or trim their 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second holiest city in Islam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Hajj </dc:title>
  <dcterms:created xsi:type="dcterms:W3CDTF">2021-10-11T08:28:44Z</dcterms:created>
  <dcterms:modified xsi:type="dcterms:W3CDTF">2021-10-11T08:28:44Z</dcterms:modified>
</cp:coreProperties>
</file>