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Haleakalā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Hours of sunlight during winter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There are amphibians in the Haleakalā.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Macrocephalum?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air quality good or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Ralstonia Solanacearum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Haleakalā is located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Volcanic ash, glass, and amorphous colloidal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Haleakalā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54.15 degrees Fahrenheit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12.1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has webbed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Rattus Rattus is the scientific name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the air quality so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soil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Hours of sunlight during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Haleakalā </dc:title>
  <dcterms:created xsi:type="dcterms:W3CDTF">2021-10-11T08:29:26Z</dcterms:created>
  <dcterms:modified xsi:type="dcterms:W3CDTF">2021-10-11T08:29:26Z</dcterms:modified>
</cp:coreProperties>
</file>