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Haleakala National Park Word Scramble</w:t>
      </w:r>
    </w:p>
    <w:p>
      <w:pPr>
        <w:pStyle w:val="Questions"/>
      </w:pPr>
      <w:r>
        <w:t xml:space="preserve">1. VOCOLAN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LYECIBC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UMIA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DNLIAS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UENISSR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EKAP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AIWAHI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AAMGM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RODLMANF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SLEURTT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Haleakala National Park Word Scramble</dc:title>
  <dcterms:created xsi:type="dcterms:W3CDTF">2021-10-11T08:29:55Z</dcterms:created>
  <dcterms:modified xsi:type="dcterms:W3CDTF">2021-10-11T08:29:55Z</dcterms:modified>
</cp:coreProperties>
</file>