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Haleakala Word Scramble</w:t>
      </w:r>
    </w:p>
    <w:p>
      <w:pPr>
        <w:pStyle w:val="Questions"/>
      </w:pPr>
      <w:r>
        <w:t xml:space="preserve">1. AVLOONC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EYLBCIC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MIAU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DIANSL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NSRSIUE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PKAE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HIWIAA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GMAMA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MRLFADON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USTERTL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Haleakala Word Scramble</dc:title>
  <dcterms:created xsi:type="dcterms:W3CDTF">2021-10-11T08:29:57Z</dcterms:created>
  <dcterms:modified xsi:type="dcterms:W3CDTF">2021-10-11T08:29:57Z</dcterms:modified>
</cp:coreProperties>
</file>