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Halestorm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I'm Not An Angel    </w:t>
      </w:r>
      <w:r>
        <w:t xml:space="preserve">   Hate It When You See Me Cry    </w:t>
      </w:r>
      <w:r>
        <w:t xml:space="preserve">   Here's to Us    </w:t>
      </w:r>
      <w:r>
        <w:t xml:space="preserve">   Innocence    </w:t>
      </w:r>
      <w:r>
        <w:t xml:space="preserve">   Better Sorry Than Safe    </w:t>
      </w:r>
      <w:r>
        <w:t xml:space="preserve">   Daughters of Darkness    </w:t>
      </w:r>
      <w:r>
        <w:t xml:space="preserve">   Rock Show    </w:t>
      </w:r>
      <w:r>
        <w:t xml:space="preserve">   Break In    </w:t>
      </w:r>
      <w:r>
        <w:t xml:space="preserve">   Freak Like Me    </w:t>
      </w:r>
      <w:r>
        <w:t xml:space="preserve">   I Miss the Misery    </w:t>
      </w:r>
      <w:r>
        <w:t xml:space="preserve">   Mz. Hyde    </w:t>
      </w:r>
      <w:r>
        <w:t xml:space="preserve">   Love Bites (So Do I)    </w:t>
      </w:r>
      <w:r>
        <w:t xml:space="preserve">   Jump the Gun    </w:t>
      </w:r>
      <w:r>
        <w:t xml:space="preserve">   Unapologetic    </w:t>
      </w:r>
      <w:r>
        <w:t xml:space="preserve">   I Like It Heavy    </w:t>
      </w:r>
      <w:r>
        <w:t xml:space="preserve">   Apocalyptic    </w:t>
      </w:r>
      <w:r>
        <w:t xml:space="preserve">   Mayhem    </w:t>
      </w:r>
      <w:r>
        <w:t xml:space="preserve">   New Modern Love    </w:t>
      </w:r>
      <w:r>
        <w:t xml:space="preserve">   Dear Daughter    </w:t>
      </w:r>
      <w:r>
        <w:t xml:space="preserve">   Amen    </w:t>
      </w:r>
      <w:r>
        <w:t xml:space="preserve">   Sick Individual    </w:t>
      </w:r>
      <w:r>
        <w:t xml:space="preserve">   I Am the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Halestorm Songs</dc:title>
  <dcterms:created xsi:type="dcterms:W3CDTF">2021-10-11T08:28:54Z</dcterms:created>
  <dcterms:modified xsi:type="dcterms:W3CDTF">2021-10-11T08:28:54Z</dcterms:modified>
</cp:coreProperties>
</file>