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Half-A-Moon-Inn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imperceptible    </w:t>
      </w:r>
      <w:r>
        <w:t xml:space="preserve">   loom    </w:t>
      </w:r>
      <w:r>
        <w:t xml:space="preserve">   armada    </w:t>
      </w:r>
      <w:r>
        <w:t xml:space="preserve">   kindle    </w:t>
      </w:r>
      <w:r>
        <w:t xml:space="preserve">   orator    </w:t>
      </w:r>
      <w:r>
        <w:t xml:space="preserve">   scamper    </w:t>
      </w:r>
      <w:r>
        <w:t xml:space="preserve">   whittle    </w:t>
      </w:r>
      <w:r>
        <w:t xml:space="preserve">   notorious    </w:t>
      </w:r>
      <w:r>
        <w:t xml:space="preserve">   brigand    </w:t>
      </w:r>
      <w:r>
        <w:t xml:space="preserve">   apprehension    </w:t>
      </w:r>
      <w:r>
        <w:t xml:space="preserve">   mock    </w:t>
      </w:r>
      <w:r>
        <w:t xml:space="preserve">   mute    </w:t>
      </w:r>
      <w:r>
        <w:t xml:space="preserve">   wares    </w:t>
      </w:r>
      <w:r>
        <w:t xml:space="preserve">   chandler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Half-A-Moon-Inn</dc:title>
  <dcterms:created xsi:type="dcterms:W3CDTF">2021-10-11T08:29:49Z</dcterms:created>
  <dcterms:modified xsi:type="dcterms:W3CDTF">2021-10-11T08:29:49Z</dcterms:modified>
</cp:coreProperties>
</file>