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Half-A-Moon Inn Vocabulary Chp.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fabric work over shoulders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rundown, in need of repair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handkerchief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move downward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embroidered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lord, British nobleman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move rapidly with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natural talent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abandoned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someone of wealth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conspicuously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cloth to wipe face or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groggy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leave or 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descended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disappear suddenly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thin branch used for whip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obvious, easily seen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owner, group of owners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bump, round or swollen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bustled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scoundrel, evil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ramshackle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gawk or stare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proprietor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decorate with needlework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confused, dizzy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floor of fireplace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Half-A-Moon Inn Vocabulary Chp. 4-6</dc:title>
  <dcterms:created xsi:type="dcterms:W3CDTF">2021-10-11T08:29:56Z</dcterms:created>
  <dcterms:modified xsi:type="dcterms:W3CDTF">2021-10-11T08:29:56Z</dcterms:modified>
</cp:coreProperties>
</file>