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Half-Bad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Nathan's female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Page 391: What is the final gift that Nathan receives from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 166: Celia indicates that one witch had the ability of "flying", although it seems that this ability may just be making "very big leaps". 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 25: A word is mentioned, referring to the professional term for "witches under age 17".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Page 298: Nathan receives help from a Black Witch who states that while his parents are "violent", Nathan's "bloodline" is significantly outdoes his in "both violence and fame". What is the name of this Black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Nathan's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place is Nathan trying to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Witches' term for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Page 366: One of Nathan's friend die. What is her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 349: Nathan and his friends are preparing to steal something. What do they want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 300: Nathan indicates that he has "never read a book" but still has a favourite book. Who wrote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 123: Mary tells Nathan that he must seek out a witch in order to receive "three gifts". What is the name of this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leader of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Nathan's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Half-Bad</dc:title>
  <dcterms:created xsi:type="dcterms:W3CDTF">2021-10-11T08:28:50Z</dcterms:created>
  <dcterms:modified xsi:type="dcterms:W3CDTF">2021-10-11T08:28:50Z</dcterms:modified>
</cp:coreProperties>
</file>