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Half-Breed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one they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slept on this animals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in sask at this time  other than the half-breeds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floating in the home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half-breeds and the whites need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road__________________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maria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metis want to only marry amongst themselves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warbrides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nations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supported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half-breed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whites are ___________ toards halfbreeds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awp-pee-tow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of_____________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half-breed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took most of their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Half-Breed</dc:title>
  <dcterms:created xsi:type="dcterms:W3CDTF">2021-10-11T08:28:59Z</dcterms:created>
  <dcterms:modified xsi:type="dcterms:W3CDTF">2021-10-11T08:28:59Z</dcterms:modified>
</cp:coreProperties>
</file>