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Half-Caste by John Agard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mixes red and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of hearing in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artist paints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of the 'story' does he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Tchaikovsky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of sight in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legs does he stand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Half-Caste.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he describe English weather?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this line. "Yu mean when light an __________."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Half-Caste by John Agard</dc:title>
  <dcterms:created xsi:type="dcterms:W3CDTF">2021-10-11T08:28:56Z</dcterms:created>
  <dcterms:modified xsi:type="dcterms:W3CDTF">2021-10-11T08:28:56Z</dcterms:modified>
</cp:coreProperties>
</file>