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Half-Chicken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opposite of of kind?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hair is tangled, you need to brush it to _______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diary is locked and I lost my key.  How do I _______ it 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need to make my bed again.  I need to ________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glass of water is empty and I want more.  I need 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read the story again, that means that you will __________  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rock is _______  any other.  It is not likely I would find another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paint was peeling.  Now I need to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back from your trip. Now you need to   ________  your suitcase.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happy.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finished writing my sloppy copy.  Now I will _______ it nicely.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 heard what you said to someone else, that means that I _____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tell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liked the game we played.  Let's _________ it.</w:t>
            </w:r>
          </w:p>
        </w:tc>
      </w:tr>
    </w:tbl>
    <w:p>
      <w:pPr>
        <w:pStyle w:val="WordBankSmall"/>
      </w:pPr>
      <w:r>
        <w:t xml:space="preserve">   retell    </w:t>
      </w:r>
      <w:r>
        <w:t xml:space="preserve">   repaint    </w:t>
      </w:r>
      <w:r>
        <w:t xml:space="preserve">   unhappy    </w:t>
      </w:r>
      <w:r>
        <w:t xml:space="preserve">   untangle    </w:t>
      </w:r>
      <w:r>
        <w:t xml:space="preserve">   refill    </w:t>
      </w:r>
      <w:r>
        <w:t xml:space="preserve">   unpack    </w:t>
      </w:r>
      <w:r>
        <w:t xml:space="preserve">   remake    </w:t>
      </w:r>
      <w:r>
        <w:t xml:space="preserve">   reread    </w:t>
      </w:r>
      <w:r>
        <w:t xml:space="preserve">   replay    </w:t>
      </w:r>
      <w:r>
        <w:t xml:space="preserve">   unlike    </w:t>
      </w:r>
      <w:r>
        <w:t xml:space="preserve">   unlock    </w:t>
      </w:r>
      <w:r>
        <w:t xml:space="preserve">   unkind    </w:t>
      </w:r>
      <w:r>
        <w:t xml:space="preserve">   rewrite    </w:t>
      </w:r>
      <w:r>
        <w:t xml:space="preserve">   overheard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Half-Chicken</dc:title>
  <dcterms:created xsi:type="dcterms:W3CDTF">2021-10-11T08:30:13Z</dcterms:created>
  <dcterms:modified xsi:type="dcterms:W3CDTF">2021-10-11T08:30:13Z</dcterms:modified>
</cp:coreProperties>
</file>