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Half A Chance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main character's friends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the main character's friends sisters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character's favorite hobby?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dogs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main character's name?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color of the kayak the main character rode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main character's enemy's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time is loon patrol?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loons are there?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animal kills one of the baby loons? </w:t>
            </w:r>
          </w:p>
        </w:tc>
      </w:tr>
    </w:tbl>
    <w:p>
      <w:pPr>
        <w:pStyle w:val="WordBankSmall"/>
      </w:pPr>
      <w:r>
        <w:t xml:space="preserve">   Lucy     </w:t>
      </w:r>
      <w:r>
        <w:t xml:space="preserve">   Photographing     </w:t>
      </w:r>
      <w:r>
        <w:t xml:space="preserve">   Nate     </w:t>
      </w:r>
      <w:r>
        <w:t xml:space="preserve">   Ten a.m.    </w:t>
      </w:r>
      <w:r>
        <w:t xml:space="preserve">   Ansel    </w:t>
      </w:r>
      <w:r>
        <w:t xml:space="preserve">   Pink     </w:t>
      </w:r>
      <w:r>
        <w:t xml:space="preserve">   Emily     </w:t>
      </w:r>
      <w:r>
        <w:t xml:space="preserve">   Four     </w:t>
      </w:r>
      <w:r>
        <w:t xml:space="preserve">   Megan     </w:t>
      </w:r>
      <w:r>
        <w:t xml:space="preserve">   Eagle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A Chance </dc:title>
  <dcterms:created xsi:type="dcterms:W3CDTF">2021-10-11T08:30:10Z</dcterms:created>
  <dcterms:modified xsi:type="dcterms:W3CDTF">2021-10-11T08:30:10Z</dcterms:modified>
</cp:coreProperties>
</file>