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Half Bad Book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healing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comically or repulsively ugly or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action easier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shake with force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pour a liquid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soft luster on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sharpen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appointed to a specified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unintentional failure to notice or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smug or uncritical satisfaction with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 entirely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out or reflect small flashes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 make sure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close into a tight ball, especially when feeling extreme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looking or feeling dejected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woman who is thin and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level quayside area to which a ship may be moored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 and fresh as if new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Half Bad Book Project</dc:title>
  <dcterms:created xsi:type="dcterms:W3CDTF">2021-10-11T08:29:33Z</dcterms:created>
  <dcterms:modified xsi:type="dcterms:W3CDTF">2021-10-11T08:29:33Z</dcterms:modified>
</cp:coreProperties>
</file>