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Half Blood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Mrs Norris    </w:t>
      </w:r>
      <w:r>
        <w:t xml:space="preserve">   Crookshanks    </w:t>
      </w:r>
      <w:r>
        <w:t xml:space="preserve">   Pensive    </w:t>
      </w:r>
      <w:r>
        <w:t xml:space="preserve">   Lovegood    </w:t>
      </w:r>
      <w:r>
        <w:t xml:space="preserve">   Madam Hooch    </w:t>
      </w:r>
      <w:r>
        <w:t xml:space="preserve">   Leaky Cauldron    </w:t>
      </w:r>
      <w:r>
        <w:t xml:space="preserve">   Invisibility    </w:t>
      </w:r>
      <w:r>
        <w:t xml:space="preserve">   Dark Mark    </w:t>
      </w:r>
      <w:r>
        <w:t xml:space="preserve">   Wizardy    </w:t>
      </w:r>
      <w:r>
        <w:t xml:space="preserve">   Witchcraft    </w:t>
      </w:r>
      <w:r>
        <w:t xml:space="preserve">   Potions    </w:t>
      </w:r>
      <w:r>
        <w:t xml:space="preserve">   Filch    </w:t>
      </w:r>
      <w:r>
        <w:t xml:space="preserve">   Diagon Alley    </w:t>
      </w:r>
      <w:r>
        <w:t xml:space="preserve">   Broomstick    </w:t>
      </w:r>
      <w:r>
        <w:t xml:space="preserve">   Hedgewig    </w:t>
      </w:r>
      <w:r>
        <w:t xml:space="preserve">   Buckbeak    </w:t>
      </w:r>
      <w:r>
        <w:t xml:space="preserve">   Burrow    </w:t>
      </w:r>
      <w:r>
        <w:t xml:space="preserve">   Slughorn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Blood Prince </dc:title>
  <dcterms:created xsi:type="dcterms:W3CDTF">2021-10-11T08:30:19Z</dcterms:created>
  <dcterms:modified xsi:type="dcterms:W3CDTF">2021-10-11T08:30:19Z</dcterms:modified>
</cp:coreProperties>
</file>