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Broke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slide, typically sideways or obliquely, on slippery ground or as a result of stopping or turning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fuel oil obtained by distilling petroleum, used especially in jet engines and domestic heaters and lamps and as a cleaning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uncouth and aggressive, thuggish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or rinse freely with a stream or shower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ravine formed by the action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opaque or semi transparent glassy substance applied to metallic or other hard surfaces for an ornament or as a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low hill at the base of a mountain or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too much emphasis on trivial or minor details,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senseless talk or writing;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lean and haggard, especially because of suffering, hunger, or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Broke Horses</dc:title>
  <dcterms:created xsi:type="dcterms:W3CDTF">2021-12-13T03:42:29Z</dcterms:created>
  <dcterms:modified xsi:type="dcterms:W3CDTF">2021-12-13T03:42:29Z</dcterms:modified>
</cp:coreProperties>
</file>