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Half Brother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does Zan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Ben's nickname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Ben's first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David's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Jennifer's favourite singer/album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school does Ben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Jennifer’s last name is......?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Zan like to listen to outside?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Jennifers friend's was kissing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Tim’s friend that Ben hates?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Ben's first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Ben's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town does ben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Ben’s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awful man that bought Zan?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Ben's mom's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Brother</dc:title>
  <dcterms:created xsi:type="dcterms:W3CDTF">2021-10-11T08:30:00Z</dcterms:created>
  <dcterms:modified xsi:type="dcterms:W3CDTF">2021-10-11T08:30:00Z</dcterms:modified>
</cp:coreProperties>
</file>