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brought unwanted attention to the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Zan's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Zan's number on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bully to Zan and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Zan break when he tried to save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main student helper for Zan?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mother and created a 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Ben's friend's sister and also his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new guardian of Zan, who took him into his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baby brother that was an adopted chimp?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supplier of the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Ben's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Ben's older friend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show that Zan was featured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Zan's favorite toy?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last place Zan made his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magazine that Zan was featured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tool Zan hated at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Zan would've been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science foundation illegally trying to steal Zan?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Zan's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Zan's first signed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school Ben decided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father and project owner?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Brother</dc:title>
  <dcterms:created xsi:type="dcterms:W3CDTF">2021-10-11T08:29:17Z</dcterms:created>
  <dcterms:modified xsi:type="dcterms:W3CDTF">2021-10-11T08:29:17Z</dcterms:modified>
</cp:coreProperties>
</file>