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 Brother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___________ about your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_______________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____________ cuts in the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walked in on my mom ______________ my baby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_____________ my backpack down on the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was a small ____________ growing in my garden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trudging through the 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dog was __________ at my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heard someone in the hall _____________ about my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______________ for the murder of Shanon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idea is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not _________ about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had to _____________ the pencil tightly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______ your permission to marry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in ____________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Brother Crossword</dc:title>
  <dcterms:created xsi:type="dcterms:W3CDTF">2021-10-11T08:29:58Z</dcterms:created>
  <dcterms:modified xsi:type="dcterms:W3CDTF">2021-10-11T08:29:58Z</dcterms:modified>
</cp:coreProperties>
</file>