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Half Moon Ranch   - By: Jenny Oldfield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hay    </w:t>
      </w:r>
      <w:r>
        <w:t xml:space="preserve">   saddle    </w:t>
      </w:r>
      <w:r>
        <w:t xml:space="preserve">   red fox    </w:t>
      </w:r>
      <w:r>
        <w:t xml:space="preserve">   Kristie    </w:t>
      </w:r>
      <w:r>
        <w:t xml:space="preserve">   meadow    </w:t>
      </w:r>
      <w:r>
        <w:t xml:space="preserve">   ranch    </w:t>
      </w:r>
      <w:r>
        <w:t xml:space="preserve">   farm    </w:t>
      </w:r>
      <w:r>
        <w:t xml:space="preserve">   moon    </w:t>
      </w:r>
      <w:r>
        <w:t xml:space="preserve">   half    </w:t>
      </w:r>
      <w:r>
        <w:t xml:space="preserve">   wild    </w:t>
      </w:r>
      <w:r>
        <w:t xml:space="preserve">   river    </w:t>
      </w:r>
      <w:r>
        <w:t xml:space="preserve">   cowboy    </w:t>
      </w:r>
      <w:r>
        <w:t xml:space="preserve">   Lisa    </w:t>
      </w:r>
      <w:r>
        <w:t xml:space="preserve">   lucky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Moon Ranch   - By: Jenny Oldfield</dc:title>
  <dcterms:created xsi:type="dcterms:W3CDTF">2021-10-11T08:29:46Z</dcterms:created>
  <dcterms:modified xsi:type="dcterms:W3CDTF">2021-10-11T08:29:46Z</dcterms:modified>
</cp:coreProperties>
</file>