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Half Moon investigations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Teasing or humorous  (pg. 33)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perform lobotomy(a surgical operation involving incision into the prefrontal lobe of the brain) on  (pg. 159)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Robbers or muggers  (pg. 96)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Theft of personal property  (pg. 57)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action that contributes to an overall effect or work (pg. 286)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is a complete failure, especially in a ludicrous or humiliating way (pg. 281)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baseball bat type of object  (pg. 72)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attending or surrounding an important person (pg.250)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shot or hit that rebounds one or more times off a surface (pg. 196)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killed without a legal trial (pg. 32)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fear or apprehension (pg.286)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Growing or having grown within a thing  (pg. 96)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Moon investigations</dc:title>
  <dcterms:created xsi:type="dcterms:W3CDTF">2021-10-11T08:29:08Z</dcterms:created>
  <dcterms:modified xsi:type="dcterms:W3CDTF">2021-10-11T08:29:08Z</dcterms:modified>
</cp:coreProperties>
</file>