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 State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Delaware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State Word Search</dc:title>
  <dcterms:created xsi:type="dcterms:W3CDTF">2021-10-11T08:29:03Z</dcterms:created>
  <dcterms:modified xsi:type="dcterms:W3CDTF">2021-10-11T08:29:03Z</dcterms:modified>
</cp:coreProperties>
</file>