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Half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and May climb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7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Wicked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get this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someone tries to kill you they are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something is REALLY hard it's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cyclops is considered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queen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Cares about his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____ when you have a lot of $$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finds these when he climbs the bean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 ______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evil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all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Upon A Time</dc:title>
  <dcterms:created xsi:type="dcterms:W3CDTF">2021-10-11T08:29:06Z</dcterms:created>
  <dcterms:modified xsi:type="dcterms:W3CDTF">2021-10-11T08:29:06Z</dcterms:modified>
</cp:coreProperties>
</file>