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Half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WOODEN BOX    </w:t>
      </w:r>
      <w:r>
        <w:t xml:space="preserve">   OLD WITCH    </w:t>
      </w:r>
      <w:r>
        <w:t xml:space="preserve">   SWORD    </w:t>
      </w:r>
      <w:r>
        <w:t xml:space="preserve">   SPARKLING RED RING    </w:t>
      </w:r>
      <w:r>
        <w:t xml:space="preserve">   SAMSON    </w:t>
      </w:r>
      <w:r>
        <w:t xml:space="preserve">   ROBERT    </w:t>
      </w:r>
      <w:r>
        <w:t xml:space="preserve">   PRINCESS    </w:t>
      </w:r>
      <w:r>
        <w:t xml:space="preserve">   MAY    </w:t>
      </w:r>
      <w:r>
        <w:t xml:space="preserve">   MAN IN GREEN    </w:t>
      </w:r>
      <w:r>
        <w:t xml:space="preserve">   MAGIC SACK    </w:t>
      </w:r>
      <w:r>
        <w:t xml:space="preserve">   MAGIC BOOK    </w:t>
      </w:r>
      <w:r>
        <w:t xml:space="preserve">   JACK    </w:t>
      </w:r>
      <w:r>
        <w:t xml:space="preserve">   INN    </w:t>
      </w:r>
      <w:r>
        <w:t xml:space="preserve">   GRANDMOTHER    </w:t>
      </w:r>
      <w:r>
        <w:t xml:space="preserve">   GRANDFATHER    </w:t>
      </w:r>
      <w:r>
        <w:t xml:space="preserve">   GOLDEN FAIRY    </w:t>
      </w:r>
      <w:r>
        <w:t xml:space="preserve">   DRAGON    </w:t>
      </w:r>
      <w:r>
        <w:t xml:space="preserve">   CRIMINAL    </w:t>
      </w:r>
      <w:r>
        <w:t xml:space="preserve">   COTTAGE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Upon A Time</dc:title>
  <dcterms:created xsi:type="dcterms:W3CDTF">2021-10-11T08:29:24Z</dcterms:created>
  <dcterms:modified xsi:type="dcterms:W3CDTF">2021-10-11T08:29:24Z</dcterms:modified>
</cp:coreProperties>
</file>