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Half a Country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alabama    </w:t>
      </w:r>
      <w:r>
        <w:t xml:space="preserve">   california    </w:t>
      </w:r>
      <w:r>
        <w:t xml:space="preserve">   delaware    </w:t>
      </w:r>
      <w:r>
        <w:t xml:space="preserve">   florida    </w:t>
      </w:r>
      <w:r>
        <w:t xml:space="preserve">   georgia    </w:t>
      </w:r>
      <w:r>
        <w:t xml:space="preserve">   idaho    </w:t>
      </w:r>
      <w:r>
        <w:t xml:space="preserve">   maine    </w:t>
      </w:r>
      <w:r>
        <w:t xml:space="preserve">   maryland    </w:t>
      </w:r>
      <w:r>
        <w:t xml:space="preserve">   minnesota    </w:t>
      </w:r>
      <w:r>
        <w:t xml:space="preserve">   montana    </w:t>
      </w:r>
      <w:r>
        <w:t xml:space="preserve">   nevada    </w:t>
      </w:r>
      <w:r>
        <w:t xml:space="preserve">   newjersey    </w:t>
      </w:r>
      <w:r>
        <w:t xml:space="preserve">   newyork    </w:t>
      </w:r>
      <w:r>
        <w:t xml:space="preserve">   northcarolina    </w:t>
      </w:r>
      <w:r>
        <w:t xml:space="preserve">   northdakota    </w:t>
      </w:r>
      <w:r>
        <w:t xml:space="preserve">   oregon    </w:t>
      </w:r>
      <w:r>
        <w:t xml:space="preserve">   southcarolina    </w:t>
      </w:r>
      <w:r>
        <w:t xml:space="preserve">   southdakota    </w:t>
      </w:r>
      <w:r>
        <w:t xml:space="preserve">   texas    </w:t>
      </w:r>
      <w:r>
        <w:t xml:space="preserve">   vermont    </w:t>
      </w:r>
      <w:r>
        <w:t xml:space="preserve">   virginia    </w:t>
      </w:r>
      <w:r>
        <w:t xml:space="preserve">   washington    </w:t>
      </w:r>
      <w:r>
        <w:t xml:space="preserve">   wisconsin    </w:t>
      </w:r>
      <w:r>
        <w:t xml:space="preserve">   wyoming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Half a Country</dc:title>
  <dcterms:created xsi:type="dcterms:W3CDTF">2021-11-17T03:37:11Z</dcterms:created>
  <dcterms:modified xsi:type="dcterms:W3CDTF">2021-11-17T03:37:11Z</dcterms:modified>
</cp:coreProperties>
</file>