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Half upon a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Believe    </w:t>
      </w:r>
      <w:r>
        <w:t xml:space="preserve">   castle    </w:t>
      </w:r>
      <w:r>
        <w:t xml:space="preserve">   evil    </w:t>
      </w:r>
      <w:r>
        <w:t xml:space="preserve">   Fairy    </w:t>
      </w:r>
      <w:r>
        <w:t xml:space="preserve">   fight    </w:t>
      </w:r>
      <w:r>
        <w:t xml:space="preserve">   mirror    </w:t>
      </w:r>
      <w:r>
        <w:t xml:space="preserve">   princess    </w:t>
      </w:r>
      <w:r>
        <w:t xml:space="preserve">   Queen    </w:t>
      </w:r>
      <w:r>
        <w:t xml:space="preserve">   snow white    </w:t>
      </w:r>
      <w:r>
        <w:t xml:space="preserve">   sword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Half upon a time</dc:title>
  <dcterms:created xsi:type="dcterms:W3CDTF">2021-10-11T08:28:45Z</dcterms:created>
  <dcterms:modified xsi:type="dcterms:W3CDTF">2021-10-11T08:28:45Z</dcterms:modified>
</cp:coreProperties>
</file>