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Halfbreed Chapter 18: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While Maria was ______ from Mexico, she met a family with a granmother that resembled her Cheechum.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woman similar to Cheechum slipped Maria a_________that contained a few crumpled old bills.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Maria ran into a girl she had met at Lil's in a coffee shop. She was sober and on a _______ kick.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Maria showed a genuine concern for Ray and his situation, it caught her off guard and made her 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 showed up on the hunt for information on 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By avoidng her own people, Maria was able to avoid ________ feelings for taking things from the white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Maria could always rely on _______ to get her through her toughest times; he would take her in and nurse her back to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Ray ended up being caught by the police and given a ________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Upon her ___________ there was a knock at the door. Maria was greeted by a man with a briefcase under Ray's order.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gave Maria strength to get sober and try to make a better life for herself.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Maria frequently ran out of ______ which left her desperate and struggling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Maria is taking care of ______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the second time was worse but easier than the first time Maria faced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Maria had a blinding _______ toward the drunken Indian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Beatings from Trapper and others left Maria _______ and battered.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Ray sent a man with a __________ containing money for Maria incase her job didn't workout.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police asked, Maria claimed Ray wasn't anything more than a _________ of 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new job Ray lined up for Maria entailed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ranch Maria is going to work at is located in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Maria made a point to stay away from_______ people so that she could survive.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Halfbreed Chapter 18: Crossword</dc:title>
  <dcterms:created xsi:type="dcterms:W3CDTF">2021-10-11T08:29:44Z</dcterms:created>
  <dcterms:modified xsi:type="dcterms:W3CDTF">2021-10-11T08:29:44Z</dcterms:modified>
</cp:coreProperties>
</file>