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Half-court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charlotte...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Lower...high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Bryants moved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__________O'neal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basketball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Kobe's birth place 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Kobe's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Kobe participated in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recruit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Kobe's birthplace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Kobe gained 25,000...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Kobe's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Kobe's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Angeles...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Half-court press</dc:title>
  <dcterms:created xsi:type="dcterms:W3CDTF">2021-10-11T08:29:15Z</dcterms:created>
  <dcterms:modified xsi:type="dcterms:W3CDTF">2021-10-11T08:29:15Z</dcterms:modified>
</cp:coreProperties>
</file>