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Halifax People, Places and Things </w:t>
      </w:r>
    </w:p>
    <w:p>
      <w:pPr>
        <w:pStyle w:val="Questions"/>
      </w:pPr>
      <w:r>
        <w:t xml:space="preserve">1. AHILXFA AECLDIT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ONNO YDA NANOCN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EMASHOEODS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OPTIN NPSALATE PAKR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NPISGR DRNAEG DARO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ALAEDENXR HKETI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NEUNTPE TTEEHRA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TGAINRONRB SRTTEE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RIEP 21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OEDHTORE BOTTAGU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EDRISCOYV ECRTNE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DLO WNTO OCCLK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KYMAC REDGIB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OTUMATHDR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OADDMANCL RGDIBE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LAHFXIA RPTOEAS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OJEL SKTPATEL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AFIHXAL UBLPCI DNSERAG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UHIBES PARK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AXIAFHL ARETCNL IRBRLAY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21. YEERNLDA DAIGNLN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ADRB NDCARMAH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Halifax People, Places and Things </dc:title>
  <dcterms:created xsi:type="dcterms:W3CDTF">2021-10-11T08:29:13Z</dcterms:created>
  <dcterms:modified xsi:type="dcterms:W3CDTF">2021-10-11T08:29:13Z</dcterms:modified>
</cp:coreProperties>
</file>