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Hall-O-Word Scramble</w:t>
      </w:r>
    </w:p>
    <w:p>
      <w:pPr>
        <w:pStyle w:val="Questions"/>
      </w:pPr>
      <w:r>
        <w:t xml:space="preserve">1. WLHAOENEL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DCANY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UIPPMKN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KYSOPO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ALLF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GHTOS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ERSDIP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NENATRL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AYPRT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ATERT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RKICT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MHTNERIGA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TCWIH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SCARY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DTHENUA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Hall-O-Word Scramble</dc:title>
  <dcterms:created xsi:type="dcterms:W3CDTF">2021-10-11T08:29:41Z</dcterms:created>
  <dcterms:modified xsi:type="dcterms:W3CDTF">2021-10-11T08:29:41Z</dcterms:modified>
</cp:coreProperties>
</file>