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 Teacher and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Mr. Piero    </w:t>
      </w:r>
      <w:r>
        <w:t xml:space="preserve">   Mr.Robert    </w:t>
      </w:r>
      <w:r>
        <w:t xml:space="preserve">   Ms. Resner    </w:t>
      </w:r>
      <w:r>
        <w:t xml:space="preserve">   Ms. Ang    </w:t>
      </w:r>
      <w:r>
        <w:t xml:space="preserve">   Ms. Butler    </w:t>
      </w:r>
      <w:r>
        <w:t xml:space="preserve">   Mr. Hohlen    </w:t>
      </w:r>
      <w:r>
        <w:t xml:space="preserve">   Ms. Phillips    </w:t>
      </w:r>
      <w:r>
        <w:t xml:space="preserve">   Ms. Carlson    </w:t>
      </w:r>
      <w:r>
        <w:t xml:space="preserve">   Mr. Barlow    </w:t>
      </w:r>
      <w:r>
        <w:t xml:space="preserve">   Ms. Hanson    </w:t>
      </w:r>
      <w:r>
        <w:t xml:space="preserve">   Dr.Wyatt    </w:t>
      </w:r>
      <w:r>
        <w:t xml:space="preserve">   Ms. Velgersdyk    </w:t>
      </w:r>
      <w:r>
        <w:t xml:space="preserve">   Ms.T    </w:t>
      </w:r>
      <w:r>
        <w:t xml:space="preserve">   Mr. Johnson    </w:t>
      </w:r>
      <w:r>
        <w:t xml:space="preserve">   Ms. McGuire    </w:t>
      </w:r>
      <w:r>
        <w:t xml:space="preserve">   Ms. Emmie    </w:t>
      </w:r>
      <w:r>
        <w:t xml:space="preserve">   Ms. Lundberg    </w:t>
      </w:r>
      <w:r>
        <w:t xml:space="preserve">   Mr. Kramka    </w:t>
      </w:r>
      <w:r>
        <w:t xml:space="preserve">   Ms. Parker    </w:t>
      </w:r>
      <w:r>
        <w:t xml:space="preserve">   Ms. Rettmann    </w:t>
      </w:r>
      <w:r>
        <w:t xml:space="preserve">   Ms. Reid    </w:t>
      </w:r>
      <w:r>
        <w:t xml:space="preserve">   Ms. Hines    </w:t>
      </w:r>
      <w:r>
        <w:t xml:space="preserve">   Ms. Stevens    </w:t>
      </w:r>
      <w:r>
        <w:t xml:space="preserve">   Ms. Lindsey    </w:t>
      </w:r>
      <w:r>
        <w:t xml:space="preserve">   Ms. Rhodes    </w:t>
      </w:r>
      <w:r>
        <w:t xml:space="preserve">   Mr. D    </w:t>
      </w:r>
      <w:r>
        <w:t xml:space="preserve">   Mr. Ger    </w:t>
      </w:r>
      <w:r>
        <w:t xml:space="preserve">   Mr. Ron    </w:t>
      </w:r>
      <w:r>
        <w:t xml:space="preserve">   Ms.Kacia    </w:t>
      </w:r>
      <w:r>
        <w:t xml:space="preserve">   Nurse    </w:t>
      </w:r>
      <w:r>
        <w:t xml:space="preserve">   Mr. Phil    </w:t>
      </w:r>
      <w:r>
        <w:t xml:space="preserve">   Ms. Rachel    </w:t>
      </w:r>
      <w:r>
        <w:t xml:space="preserve">  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Teacher and Staff</dc:title>
  <dcterms:created xsi:type="dcterms:W3CDTF">2021-10-11T08:29:52Z</dcterms:created>
  <dcterms:modified xsi:type="dcterms:W3CDTF">2021-10-11T08:29:52Z</dcterms:modified>
</cp:coreProperties>
</file>