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 and Oates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Adult Education    </w:t>
      </w:r>
      <w:r>
        <w:t xml:space="preserve">   Alone Too Long    </w:t>
      </w:r>
      <w:r>
        <w:t xml:space="preserve">   Big Bam Boom    </w:t>
      </w:r>
      <w:r>
        <w:t xml:space="preserve">   Change of Season    </w:t>
      </w:r>
      <w:r>
        <w:t xml:space="preserve">   Daryl Hall    </w:t>
      </w:r>
      <w:r>
        <w:t xml:space="preserve">   Did it in a Minute    </w:t>
      </w:r>
      <w:r>
        <w:t xml:space="preserve">   Downtown Life    </w:t>
      </w:r>
      <w:r>
        <w:t xml:space="preserve">   Family Man    </w:t>
      </w:r>
      <w:r>
        <w:t xml:space="preserve">   I Cant Go For That    </w:t>
      </w:r>
      <w:r>
        <w:t xml:space="preserve">   John Oates    </w:t>
      </w:r>
      <w:r>
        <w:t xml:space="preserve">   Kiss on My List    </w:t>
      </w:r>
      <w:r>
        <w:t xml:space="preserve">   Love Train    </w:t>
      </w:r>
      <w:r>
        <w:t xml:space="preserve">   Man Eater    </w:t>
      </w:r>
      <w:r>
        <w:t xml:space="preserve">   Method of Modern Love    </w:t>
      </w:r>
      <w:r>
        <w:t xml:space="preserve">   Missed Opportunity    </w:t>
      </w:r>
      <w:r>
        <w:t xml:space="preserve">   One on One    </w:t>
      </w:r>
      <w:r>
        <w:t xml:space="preserve">   Out of Touch    </w:t>
      </w:r>
      <w:r>
        <w:t xml:space="preserve">   Portable Radio    </w:t>
      </w:r>
      <w:r>
        <w:t xml:space="preserve">   Private Eyes    </w:t>
      </w:r>
      <w:r>
        <w:t xml:space="preserve">   Rich Girl    </w:t>
      </w:r>
      <w:r>
        <w:t xml:space="preserve">   Sara Smile    </w:t>
      </w:r>
      <w:r>
        <w:t xml:space="preserve">   Say It Isnt So    </w:t>
      </w:r>
      <w:r>
        <w:t xml:space="preserve">   Shes Gone    </w:t>
      </w:r>
      <w:r>
        <w:t xml:space="preserve">   Talking All Night    </w:t>
      </w:r>
      <w:r>
        <w:t xml:space="preserve">   Voices    </w:t>
      </w:r>
      <w:r>
        <w:t xml:space="preserve">   Wait for Me    </w:t>
      </w:r>
      <w:r>
        <w:t xml:space="preserve">   War Babies    </w:t>
      </w:r>
      <w:r>
        <w:t xml:space="preserve">   Whole Oates    </w:t>
      </w:r>
      <w:r>
        <w:t xml:space="preserve">   You Make My Dreams    </w:t>
      </w:r>
      <w:r>
        <w:t xml:space="preserve">   Your Imagination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 and Oates</dc:title>
  <dcterms:created xsi:type="dcterms:W3CDTF">2021-10-11T08:28:42Z</dcterms:created>
  <dcterms:modified xsi:type="dcterms:W3CDTF">2021-10-11T08:28:42Z</dcterms:modified>
</cp:coreProperties>
</file>