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Halle Berry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Landing    </w:t>
      </w:r>
      <w:r>
        <w:t xml:space="preserve">   knots    </w:t>
      </w:r>
      <w:r>
        <w:t xml:space="preserve">   Dolls    </w:t>
      </w:r>
      <w:r>
        <w:t xml:space="preserve">   Living    </w:t>
      </w:r>
      <w:r>
        <w:t xml:space="preserve">   Isaiah    </w:t>
      </w:r>
      <w:r>
        <w:t xml:space="preserve">   Losing    </w:t>
      </w:r>
      <w:r>
        <w:t xml:space="preserve">   Boomerang    </w:t>
      </w:r>
      <w:r>
        <w:t xml:space="preserve">   Fever    </w:t>
      </w:r>
      <w:r>
        <w:t xml:space="preserve">   Jungle    </w:t>
      </w:r>
      <w:r>
        <w:t xml:space="preserve">   Flinstones    </w:t>
      </w:r>
      <w:r>
        <w:t xml:space="preserve">   Swordfish    </w:t>
      </w:r>
      <w:r>
        <w:t xml:space="preserve">   Xmen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Halle Berry</dc:title>
  <dcterms:created xsi:type="dcterms:W3CDTF">2021-10-11T08:29:09Z</dcterms:created>
  <dcterms:modified xsi:type="dcterms:W3CDTF">2021-10-11T08:29:09Z</dcterms:modified>
</cp:coreProperties>
</file>