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Hallelujah Night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Bible    </w:t>
      </w:r>
      <w:r>
        <w:t xml:space="preserve">   Bishop Daniels    </w:t>
      </w:r>
      <w:r>
        <w:t xml:space="preserve">   Choir    </w:t>
      </w:r>
      <w:r>
        <w:t xml:space="preserve">   Convocation    </w:t>
      </w:r>
      <w:r>
        <w:t xml:space="preserve">   Deacons    </w:t>
      </w:r>
      <w:r>
        <w:t xml:space="preserve">   Elders    </w:t>
      </w:r>
      <w:r>
        <w:t xml:space="preserve">   God    </w:t>
      </w:r>
      <w:r>
        <w:t xml:space="preserve">   Hallelujah    </w:t>
      </w:r>
      <w:r>
        <w:t xml:space="preserve">   Holy    </w:t>
      </w:r>
      <w:r>
        <w:t xml:space="preserve">   Holy Ghost    </w:t>
      </w:r>
      <w:r>
        <w:t xml:space="preserve">   Hospitality    </w:t>
      </w:r>
      <w:r>
        <w:t xml:space="preserve">   Jesus    </w:t>
      </w:r>
      <w:r>
        <w:t xml:space="preserve">   Ministers    </w:t>
      </w:r>
      <w:r>
        <w:t xml:space="preserve">   Mothers    </w:t>
      </w:r>
      <w:r>
        <w:t xml:space="preserve">   Night    </w:t>
      </w:r>
      <w:r>
        <w:t xml:space="preserve">   Pastor    </w:t>
      </w:r>
      <w:r>
        <w:t xml:space="preserve">   Puritians    </w:t>
      </w:r>
      <w:r>
        <w:t xml:space="preserve">   Redeemer    </w:t>
      </w:r>
      <w:r>
        <w:t xml:space="preserve">   Sanctuary    </w:t>
      </w:r>
      <w:r>
        <w:t xml:space="preserve">   Ushers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Hallelujah Night Crossword</dc:title>
  <dcterms:created xsi:type="dcterms:W3CDTF">2021-10-11T08:30:08Z</dcterms:created>
  <dcterms:modified xsi:type="dcterms:W3CDTF">2021-10-11T08:30:08Z</dcterms:modified>
</cp:coreProperties>
</file>