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Hallelujah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ARCHANGEL    </w:t>
      </w:r>
      <w:r>
        <w:t xml:space="preserve">   ARK    </w:t>
      </w:r>
      <w:r>
        <w:t xml:space="preserve">   BIBLE    </w:t>
      </w:r>
      <w:r>
        <w:t xml:space="preserve">   CANDLE    </w:t>
      </w:r>
      <w:r>
        <w:t xml:space="preserve">   CHRIST    </w:t>
      </w:r>
      <w:r>
        <w:t xml:space="preserve">   CHRONICLES    </w:t>
      </w:r>
      <w:r>
        <w:t xml:space="preserve">   CHURCH    </w:t>
      </w:r>
      <w:r>
        <w:t xml:space="preserve">   CLOUD    </w:t>
      </w:r>
      <w:r>
        <w:t xml:space="preserve">   EZRA    </w:t>
      </w:r>
      <w:r>
        <w:t xml:space="preserve">   FAITH    </w:t>
      </w:r>
      <w:r>
        <w:t xml:space="preserve">   GENESIS    </w:t>
      </w:r>
      <w:r>
        <w:t xml:space="preserve">   GOSPEL    </w:t>
      </w:r>
      <w:r>
        <w:t xml:space="preserve">   HALLELUJAH    </w:t>
      </w:r>
      <w:r>
        <w:t xml:space="preserve">   LAMENTATIONS    </w:t>
      </w:r>
      <w:r>
        <w:t xml:space="preserve">   LEVITICUS    </w:t>
      </w:r>
      <w:r>
        <w:t xml:space="preserve">   MINISTRY    </w:t>
      </w:r>
      <w:r>
        <w:t xml:space="preserve">   PILLAR    </w:t>
      </w:r>
      <w:r>
        <w:t xml:space="preserve">   SCRIPTURES    </w:t>
      </w:r>
      <w:r>
        <w:t xml:space="preserve">   SHIP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Hallelujah Night</dc:title>
  <dcterms:created xsi:type="dcterms:W3CDTF">2021-10-11T08:29:39Z</dcterms:created>
  <dcterms:modified xsi:type="dcterms:W3CDTF">2021-10-11T08:29:39Z</dcterms:modified>
</cp:coreProperties>
</file>