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Hallelujah Trivia??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AUTUMN    </w:t>
      </w:r>
      <w:r>
        <w:t xml:space="preserve">   CANDYCORN    </w:t>
      </w:r>
      <w:r>
        <w:t xml:space="preserve">   CHRONICALS    </w:t>
      </w:r>
      <w:r>
        <w:t xml:space="preserve">   CRANBERRY    </w:t>
      </w:r>
      <w:r>
        <w:t xml:space="preserve">   FALL    </w:t>
      </w:r>
      <w:r>
        <w:t xml:space="preserve">   HALLELUJAH    </w:t>
      </w:r>
      <w:r>
        <w:t xml:space="preserve">   HARVEST    </w:t>
      </w:r>
      <w:r>
        <w:t xml:space="preserve">   HAYSTACK    </w:t>
      </w:r>
      <w:r>
        <w:t xml:space="preserve">   LEAVES    </w:t>
      </w:r>
      <w:r>
        <w:t xml:space="preserve">   MAPLE    </w:t>
      </w:r>
      <w:r>
        <w:t xml:space="preserve">   NUTS    </w:t>
      </w:r>
      <w:r>
        <w:t xml:space="preserve">   OCTOBER    </w:t>
      </w:r>
      <w:r>
        <w:t xml:space="preserve">   ORANGE    </w:t>
      </w:r>
      <w:r>
        <w:t xml:space="preserve">   PILGRIM    </w:t>
      </w:r>
      <w:r>
        <w:t xml:space="preserve">   PRAYER    </w:t>
      </w:r>
      <w:r>
        <w:t xml:space="preserve">   PSALMS    </w:t>
      </w:r>
      <w:r>
        <w:t xml:space="preserve">   PUMPKIN    </w:t>
      </w:r>
      <w:r>
        <w:t xml:space="preserve">   SPICE    </w:t>
      </w:r>
      <w:r>
        <w:t xml:space="preserve">   SWEETPOTATOES    </w:t>
      </w:r>
      <w:r>
        <w:t xml:space="preserve">   THANKSGIVING    </w:t>
      </w:r>
      <w:r>
        <w:t xml:space="preserve">   TRIVIA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Hallelujah Trivia??</dc:title>
  <dcterms:created xsi:type="dcterms:W3CDTF">2021-10-11T08:29:06Z</dcterms:created>
  <dcterms:modified xsi:type="dcterms:W3CDTF">2021-10-11T08:29:06Z</dcterms:modified>
</cp:coreProperties>
</file>