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Hallmark Signature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Editor of the Harrington Chronicle.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Emeritus Professor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Fashionable interior designer for Eden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professor specializing in crime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Unretired chief of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hero whose wife has learnt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mother kept an audio diary.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Detective and Captain, in Lawrenceton.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Starred in a play with a movie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good guy who got caught in a desperate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Biblical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town in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Host school of a Mystery Book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Always wanted to say, "Hot off the press!"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Sees mystery clues in the crosswords.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in the middle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Masthead reads ___ ___ is the publisher.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big-city detective transplanted to a small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Mysteriously wealthy aunt with no plans to retire from an unknown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Future Mr. Teagarden?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a wingman, never a main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big-city detective who shares a name with an island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Joins in his cousin's "gruesome"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Podcast used to investigate local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Scaredy-cat intrepid reporter.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Wanted to be a lawyer before becoming a cop.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town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paid that parking ticket.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Makes the perfect peach cobbler.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town in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Queen of real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Sees toy monkeys where there presumably were none.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Hallmark Signature Mysteries</dc:title>
  <dcterms:created xsi:type="dcterms:W3CDTF">2021-10-11T08:30:31Z</dcterms:created>
  <dcterms:modified xsi:type="dcterms:W3CDTF">2021-10-11T08:30:31Z</dcterms:modified>
</cp:coreProperties>
</file>