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Hallmarks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Don't talk about your actions, just 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Sympathetic Reaction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Having full trust or self-belief in oneself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Having the power to act or take charge before others do.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Help to cause or bring about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ask these to get answers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Adjusting to new conditions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Clarifying meanings that are part of text or readings.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see this when you look at a mirror maybe to think about yourself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Unusual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Hallmarks</dc:title>
  <dcterms:created xsi:type="dcterms:W3CDTF">2021-10-11T08:29:34Z</dcterms:created>
  <dcterms:modified xsi:type="dcterms:W3CDTF">2021-10-11T08:29:34Z</dcterms:modified>
</cp:coreProperties>
</file>