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flies on a broom?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Bright light in the sky?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 you wear at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is Halloween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Halloween scary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 loud sound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that go boo!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covers your 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made out of bones?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Frighting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Hallooween</dc:title>
  <dcterms:created xsi:type="dcterms:W3CDTF">2021-10-11T08:29:57Z</dcterms:created>
  <dcterms:modified xsi:type="dcterms:W3CDTF">2021-10-11T08:29:57Z</dcterms:modified>
</cp:coreProperties>
</file>